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Lector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Asylum    </w:t>
      </w:r>
      <w:r>
        <w:t xml:space="preserve">   Buffalo Bill    </w:t>
      </w:r>
      <w:r>
        <w:t xml:space="preserve">   cannibal    </w:t>
      </w:r>
      <w:r>
        <w:t xml:space="preserve">   clarice    </w:t>
      </w:r>
      <w:r>
        <w:t xml:space="preserve">   classical    </w:t>
      </w:r>
      <w:r>
        <w:t xml:space="preserve">   Hannibal    </w:t>
      </w:r>
      <w:r>
        <w:t xml:space="preserve">   horror    </w:t>
      </w:r>
      <w:r>
        <w:t xml:space="preserve">   intelligent    </w:t>
      </w:r>
      <w:r>
        <w:t xml:space="preserve">   Psycho    </w:t>
      </w:r>
      <w:r>
        <w:t xml:space="preserve">   vide cor meum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Lector </dc:title>
  <dcterms:created xsi:type="dcterms:W3CDTF">2021-10-11T10:54:28Z</dcterms:created>
  <dcterms:modified xsi:type="dcterms:W3CDTF">2021-10-11T10:54:28Z</dcterms:modified>
</cp:coreProperties>
</file>