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Lectura: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trabajador masculine or feminine?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have to do with exceptions?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some adjectives end in that are both masc. and fem.?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ordenado's feminine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masculine adjectives usually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adjectives that end in -e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kinds of nouns to masculine adjectives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 Kevin is impatient.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trabajador's feminine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impaciente feminine or masculine?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types of nouns to feminine adjectives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ordenado feminine or masculine?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describe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adj. do you use to describe telefono?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Adjectives can be masculine, feminine,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feminine nouns usually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Would impaciente work with 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there exceptions to the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Deportista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Lectura: Adjetivos</dc:title>
  <dcterms:created xsi:type="dcterms:W3CDTF">2021-10-11T10:53:56Z</dcterms:created>
  <dcterms:modified xsi:type="dcterms:W3CDTF">2021-10-11T10:53:56Z</dcterms:modified>
</cp:coreProperties>
</file>