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Lectures 3, 4 &amp;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cell lacking a membrane-enclosed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storage polysaccharide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sugars and the polymers of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consumes oxygen as a reactant along with an organic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Polymers are disassembled to monomers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loss of electrons from one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component of the tough wall of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structures that carry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molecule consisting of many similar or identical building blocks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:  a series of reactions that break down glucose into two molecules of pyruvate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simplest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structural polysaccharide found in the exoskeleton of arthropods and fungal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partial degradation of sugars or other organic fuel that occurs without the use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energy stored in the form of a hydrogen ion gradient across a membrane is used to drive cellular work, such as ATP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cell with a membrane-enclosed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of a eukaryotic cell that contains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of large biological molecules that do not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small, repetitive building-block molecules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storage polysaccharide of plants, consists entirely of glucose monomers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Lectures 3, 4 &amp; 7</dc:title>
  <dcterms:created xsi:type="dcterms:W3CDTF">2021-10-11T10:55:28Z</dcterms:created>
  <dcterms:modified xsi:type="dcterms:W3CDTF">2021-10-11T10:55:28Z</dcterms:modified>
</cp:coreProperties>
</file>