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L'education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notebook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sneakers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sweatshirt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Chemistry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eraser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cell phone, laptop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L'education</dc:title>
  <dcterms:created xsi:type="dcterms:W3CDTF">2021-10-11T10:36:02Z</dcterms:created>
  <dcterms:modified xsi:type="dcterms:W3CDTF">2021-10-11T10:36:02Z</dcterms:modified>
</cp:coreProperties>
</file>