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Lee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God    </w:t>
      </w:r>
      <w:r>
        <w:t xml:space="preserve">   Lee    </w:t>
      </w:r>
      <w:r>
        <w:t xml:space="preserve">   Unity    </w:t>
      </w:r>
      <w:r>
        <w:t xml:space="preserve">   Love    </w:t>
      </w:r>
      <w:r>
        <w:t xml:space="preserve">   Father    </w:t>
      </w:r>
      <w:r>
        <w:t xml:space="preserve">   Birthday    </w:t>
      </w:r>
      <w:r>
        <w:t xml:space="preserve">   Family    </w:t>
      </w:r>
      <w:r>
        <w:t xml:space="preserve">   River    </w:t>
      </w:r>
      <w:r>
        <w:t xml:space="preserve">   Zayden    </w:t>
      </w:r>
      <w:r>
        <w:t xml:space="preserve">   Elijah    </w:t>
      </w:r>
      <w:r>
        <w:t xml:space="preserve">   Phillip    </w:t>
      </w:r>
      <w:r>
        <w:t xml:space="preserve">   Lakeelar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 Family</dc:title>
  <dcterms:created xsi:type="dcterms:W3CDTF">2021-10-11T10:54:47Z</dcterms:created>
  <dcterms:modified xsi:type="dcterms:W3CDTF">2021-10-11T10:54:47Z</dcterms:modified>
</cp:coreProperties>
</file>