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Fascist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prominent and important U.S. military commander during WW2, such as in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 piece of legislation in the closing of WW2 that gave many benefits to returning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 major Allied invasion on the northern coast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Provided electricity to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Provided money to finance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bombing of this military base fully brought the U.S. into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Germany invaded this country, which sparked the official beginning of WW2.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alliance between 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 that destroyed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campaign intended to bring about a swift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isolationist policies in the United States towards the beginning of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that provided allies with weapons and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Great Britain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Housed and tortured innocent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United State's first bombing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Slogan made to promote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battle which was the turning point in the Pacific Theater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FDR's battle cry for American aims in WWII was known as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Project</dc:title>
  <dcterms:created xsi:type="dcterms:W3CDTF">2021-10-11T10:54:40Z</dcterms:created>
  <dcterms:modified xsi:type="dcterms:W3CDTF">2021-10-11T10:54:40Z</dcterms:modified>
</cp:coreProperties>
</file>