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 et 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included 108 [blank] children aged 7,9, + 11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wanted to [blank] collectivist + individualistic cultures' views on lie + truth 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included 120 [blank] children aged 7,9, + 11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influence of socio-cultural factors becomes stronger as we...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Moral reasoning can be influenced by our [blank] and the [blank]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groups of children rated anti-social truths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aspects of moral reasoning such as judging anti-social lying as bad may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was 2 pro-social stories + 2 [blank] stories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Canadian children were consistently positive about pro-social truths but Chinese children became less...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study that includes more than one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study looking at groups of people who differ on one key characteristic at one point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Anti-social lies were rated [blank] by both groups + this increased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aim was to look at lie + truth telling where the [blank] of the main character was made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Lee wanted to move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children became more positive about pro-social...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study where the IV isn't manipulated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 et al</dc:title>
  <dcterms:created xsi:type="dcterms:W3CDTF">2021-10-11T10:55:35Z</dcterms:created>
  <dcterms:modified xsi:type="dcterms:W3CDTF">2021-10-11T10:55:35Z</dcterms:modified>
</cp:coreProperties>
</file>