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for Leeds in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Sultan of Leeds?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also known as the Plaza Tower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as the 1996 European Football Championship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company that provides the water supply for Leeds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Riots in Leeds in 1865? was it Breweries running out of ale, Rats found in a butcher shop or Beef dripping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is Leeds built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city in the UK has its own two-letter area code system. What is the two letter code given to the areas of Leeds?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Leeds derive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prison in Leeds?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Crossword </dc:title>
  <dcterms:created xsi:type="dcterms:W3CDTF">2021-10-11T10:55:42Z</dcterms:created>
  <dcterms:modified xsi:type="dcterms:W3CDTF">2021-10-11T10:55:42Z</dcterms:modified>
</cp:coreProperties>
</file>