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Leeds Rhinos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Ronnie    </w:t>
      </w:r>
      <w:r>
        <w:t xml:space="preserve">   wing    </w:t>
      </w:r>
      <w:r>
        <w:t xml:space="preserve">   prop    </w:t>
      </w:r>
      <w:r>
        <w:t xml:space="preserve">   full back    </w:t>
      </w:r>
      <w:r>
        <w:t xml:space="preserve">   Rugby    </w:t>
      </w:r>
      <w:r>
        <w:t xml:space="preserve">   Dom Crosby    </w:t>
      </w:r>
      <w:r>
        <w:t xml:space="preserve">   Brett Ferres    </w:t>
      </w:r>
      <w:r>
        <w:t xml:space="preserve">   Liam Sutcliffe    </w:t>
      </w:r>
      <w:r>
        <w:t xml:space="preserve">   Brad Dwyer    </w:t>
      </w:r>
      <w:r>
        <w:t xml:space="preserve">   Stevie Ward    </w:t>
      </w:r>
      <w:r>
        <w:t xml:space="preserve">   Carl Ablett    </w:t>
      </w:r>
      <w:r>
        <w:t xml:space="preserve">   Trent Merrin    </w:t>
      </w:r>
      <w:r>
        <w:t xml:space="preserve">   Brad Singleton    </w:t>
      </w:r>
      <w:r>
        <w:t xml:space="preserve">   Adam Cuthbertson    </w:t>
      </w:r>
      <w:r>
        <w:t xml:space="preserve">   Richie Myler    </w:t>
      </w:r>
      <w:r>
        <w:t xml:space="preserve">   Ash Handley    </w:t>
      </w:r>
      <w:r>
        <w:t xml:space="preserve">   Konrad Hurrell    </w:t>
      </w:r>
      <w:r>
        <w:t xml:space="preserve">   Tom Briscoe    </w:t>
      </w:r>
      <w:r>
        <w:t xml:space="preserve">   Jack Walker    </w:t>
      </w:r>
      <w:r>
        <w:t xml:space="preserve">   Rhinos    </w:t>
      </w:r>
      <w:r>
        <w:t xml:space="preserve">   Leeds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Rhinos</dc:title>
  <dcterms:created xsi:type="dcterms:W3CDTF">2021-10-11T10:55:05Z</dcterms:created>
  <dcterms:modified xsi:type="dcterms:W3CDTF">2021-10-11T10:55:05Z</dcterms:modified>
</cp:coreProperties>
</file>