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Leefarea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afstandbeheerder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skildery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blompot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kaggel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koffietafel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muurhorlosie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Televisie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Leefarea</dc:title>
  <dcterms:created xsi:type="dcterms:W3CDTF">2021-10-11T10:55:18Z</dcterms:created>
  <dcterms:modified xsi:type="dcterms:W3CDTF">2021-10-11T10:55:18Z</dcterms:modified>
</cp:coreProperties>
</file>