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Leela the Fox Dances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animal    </w:t>
      </w:r>
      <w:r>
        <w:t xml:space="preserve">   bounce    </w:t>
      </w:r>
      <w:r>
        <w:t xml:space="preserve">   brother    </w:t>
      </w:r>
      <w:r>
        <w:t xml:space="preserve">   dance    </w:t>
      </w:r>
      <w:r>
        <w:t xml:space="preserve">   fox    </w:t>
      </w:r>
      <w:r>
        <w:t xml:space="preserve">   fun    </w:t>
      </w:r>
      <w:r>
        <w:t xml:space="preserve">   hoot    </w:t>
      </w:r>
      <w:r>
        <w:t xml:space="preserve">   leap    </w:t>
      </w:r>
      <w:r>
        <w:t xml:space="preserve">   leela    </w:t>
      </w:r>
      <w:r>
        <w:t xml:space="preserve">   paws    </w:t>
      </w:r>
      <w:r>
        <w:t xml:space="preserve">   shout    </w:t>
      </w:r>
      <w:r>
        <w:t xml:space="preserve">   smile    </w:t>
      </w:r>
      <w:r>
        <w:t xml:space="preserve">   sun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Leela the Fox Dances</dc:title>
  <dcterms:created xsi:type="dcterms:W3CDTF">2021-10-11T10:54:50Z</dcterms:created>
  <dcterms:modified xsi:type="dcterms:W3CDTF">2021-10-11T10:54:50Z</dcterms:modified>
</cp:coreProperties>
</file>