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tjommie    </w:t>
      </w:r>
      <w:r>
        <w:t xml:space="preserve">   cowboy    </w:t>
      </w:r>
      <w:r>
        <w:t xml:space="preserve">   croissant    </w:t>
      </w:r>
      <w:r>
        <w:t xml:space="preserve">   bobotie    </w:t>
      </w:r>
      <w:r>
        <w:t xml:space="preserve">   baie    </w:t>
      </w:r>
      <w:r>
        <w:t xml:space="preserve">   kerrie    </w:t>
      </w:r>
      <w:r>
        <w:t xml:space="preserve">   sigaar    </w:t>
      </w:r>
      <w:r>
        <w:t xml:space="preserve">   kitaar    </w:t>
      </w:r>
      <w:r>
        <w:t xml:space="preserve">   tornado    </w:t>
      </w:r>
      <w:r>
        <w:t xml:space="preserve">   spaghetti    </w:t>
      </w:r>
      <w:r>
        <w:t xml:space="preserve">   pizza    </w:t>
      </w:r>
      <w:r>
        <w:t xml:space="preserve">   macaroni    </w:t>
      </w:r>
      <w:r>
        <w:t xml:space="preserve">   geitjie    </w:t>
      </w:r>
      <w:r>
        <w:t xml:space="preserve">   kierie    </w:t>
      </w:r>
      <w:r>
        <w:t xml:space="preserve">   kwagga    </w:t>
      </w:r>
      <w:r>
        <w:t xml:space="preserve">   mamba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Leenwoorde</dc:title>
  <dcterms:created xsi:type="dcterms:W3CDTF">2021-10-11T10:55:44Z</dcterms:created>
  <dcterms:modified xsi:type="dcterms:W3CDTF">2021-10-11T10:55:44Z</dcterms:modified>
</cp:coreProperties>
</file>