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Leenwoorde - Afrikatale</w:t>
      </w:r>
    </w:p>
    <w:p>
      <w:pPr>
        <w:pStyle w:val="Questions"/>
      </w:pPr>
      <w:r>
        <w:t xml:space="preserve">1. iess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gwagka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ggago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keeiir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iitejeg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aerwkig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abba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loablo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akai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maamb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doagn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aimlpa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keaedlperm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rkevrokstroe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lerkek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atabs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obem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vlag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kpoen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Leenwoorde - Afrikatale</dc:title>
  <dcterms:created xsi:type="dcterms:W3CDTF">2021-10-11T10:55:31Z</dcterms:created>
  <dcterms:modified xsi:type="dcterms:W3CDTF">2021-10-11T10:55:31Z</dcterms:modified>
</cp:coreProperties>
</file>