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Leer ken 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Waarna toe het hulle verhuis?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oud was Nelson toe sy pa oorlede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watter maand is die persoon gebore?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was die persson se geboorte naam?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Nelson het vir ................ Matanzima ontmoet.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Waaraan is sy pa oorlede?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watter dorpie is die persoon gebore?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naam van die persoon or wie die teks handel?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Nelson het vir .......................... Tambo ontmoet.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persoon se van?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Nelson het belang gestel in...............en boks.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 ken Nelson Mandela</dc:title>
  <dcterms:created xsi:type="dcterms:W3CDTF">2021-10-11T10:54:54Z</dcterms:created>
  <dcterms:modified xsi:type="dcterms:W3CDTF">2021-10-11T10:54:54Z</dcterms:modified>
</cp:coreProperties>
</file>