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Leereenheid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assessering is waar ‘n leerder ‘n spesifieke persentasie in ‘n toets moet behaal.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assessering van leer is die onderwyser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assessering as leer sal die onderwyser ___ assessering en –refleksie aanmoedig.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assessering is waar leerders vergelyk word met wat normaal is vir daardie ouderdom, graad of klas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assessering vir leer is die onderwyser ‘n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Selfondersoek, geannoteerde tekeninge, konsep kartering, kontrolelyste, wedersydse onderrig is vorm deel van ____________ strategieë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‘n Voorbeeld van kriteriumverwysde assessering is wanneer ‘n hardlooper in ‘n bepaalde _____ klaar gemaak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Voorbeeld van normverwyde assesering is wanneer ‘n hardlooper in ‘n bepaalde ____ klaargemaak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assessering ________ leer meet verbetering en help leerders om te weet wat om te verbeter.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Leerders met mekaar vergelyk word en kan lei tot die persepsie dat iemand met slegte punte “dom” is. Assessering ____ leer.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Leereenheid 2</dc:title>
  <dcterms:created xsi:type="dcterms:W3CDTF">2021-10-11T10:54:38Z</dcterms:created>
  <dcterms:modified xsi:type="dcterms:W3CDTF">2021-10-11T10:54:38Z</dcterms:modified>
</cp:coreProperties>
</file>