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Leereenheid 3.1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Voltooi: Vision- Decision -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Tipe visie waar 'n persoon die vermoë het om maklik en duidelik te sien by 20-30cm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Beweging van beide oë na mekaar om enkele beeld te registreer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Tipe toets naby en verstatiese visuele skerpheid/ kleur/ diepte persepsie en refraksie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vir wanneer die druk in die oog te hoog word en verloor van visie veroorsaak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Vermoë van oog om vinnig/ akkuraat by verandering van voorwerpe se afstand aan te pas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vermoë om 'n persoon se hande en oë gelyktydig te gebruik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Tipe bewustheid wat die vermoë van stafies en keëltjies om lig te identifiseer veroorsaak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Tiper persepsie wat gebruik word om afstand tussen 2 voorwerpe korrek te skat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Vermoë van beide oë om akkuraat op 'n voorwerp van 'n afstand te fokus en vinnig hierdie fokus van een beeld na 'n ander te verander sonder om fokus/ beeld te verloor.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Tipe balans wat in klinieke plaasvind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Ander woord vir Hyperopia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persent optiese senuwee gaan na die balanssentrums van serebellum en serebrum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Ander woord vir bysiende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Sportsvisie verbeter watter tipe balans?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Kondisie wanneer 'n persoon 'n oooraktiewe mediale rectus het wat lei tot inwaartserotasie van die oog.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Een van die 3 basiese okulêre motoriese vaardighede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Tipe geheu wat gebruik word om dit wat gesien is te herroep nadat voorwerpe verwyder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Tipe oog beweging (Engels)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Eerste deel van die oog waardeur lig beweeg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Leereenheid 3.1 </dc:title>
  <dcterms:created xsi:type="dcterms:W3CDTF">2021-10-11T10:55:26Z</dcterms:created>
  <dcterms:modified xsi:type="dcterms:W3CDTF">2021-10-11T10:55:26Z</dcterms:modified>
</cp:coreProperties>
</file>