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Lees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bus    </w:t>
      </w:r>
      <w:r>
        <w:t xml:space="preserve">   byl    </w:t>
      </w:r>
      <w:r>
        <w:t xml:space="preserve">   bak    </w:t>
      </w:r>
      <w:r>
        <w:t xml:space="preserve">   bad    </w:t>
      </w:r>
      <w:r>
        <w:t xml:space="preserve">   bok    </w:t>
      </w:r>
      <w:r>
        <w:t xml:space="preserve">   bal    </w:t>
      </w:r>
      <w:r>
        <w:t xml:space="preserve">   by    </w:t>
      </w:r>
      <w:r>
        <w:t xml:space="preserve">   mus    </w:t>
      </w:r>
      <w:r>
        <w:t xml:space="preserve">   sug    </w:t>
      </w:r>
      <w:r>
        <w:t xml:space="preserve">   lus    </w:t>
      </w:r>
      <w:r>
        <w:t xml:space="preserve">   hut    </w:t>
      </w:r>
      <w:r>
        <w:t xml:space="preserve">   rug    </w:t>
      </w:r>
      <w:r>
        <w:t xml:space="preserve">   sons    </w:t>
      </w:r>
      <w:r>
        <w:t xml:space="preserve">   kos    </w:t>
      </w:r>
      <w:r>
        <w:t xml:space="preserve">   kop    </w:t>
      </w:r>
      <w:r>
        <w:t xml:space="preserve">   tol    </w:t>
      </w:r>
      <w:r>
        <w:t xml:space="preserve">   kok    </w:t>
      </w:r>
      <w:r>
        <w:t xml:space="preserve">   pot    </w:t>
      </w:r>
      <w:r>
        <w:t xml:space="preserve">   mop    </w:t>
      </w:r>
      <w:r>
        <w:t xml:space="preserve">   wit    </w:t>
      </w:r>
      <w:r>
        <w:t xml:space="preserve">   is    </w:t>
      </w:r>
      <w:r>
        <w:t xml:space="preserve">   lig    </w:t>
      </w:r>
      <w:r>
        <w:t xml:space="preserve">   in    </w:t>
      </w:r>
      <w:r>
        <w:t xml:space="preserve">   sit    </w:t>
      </w:r>
      <w:r>
        <w:t xml:space="preserve">   ink    </w:t>
      </w:r>
      <w:r>
        <w:t xml:space="preserve">   vis    </w:t>
      </w:r>
      <w:r>
        <w:t xml:space="preserve">   hen    </w:t>
      </w:r>
      <w:r>
        <w:t xml:space="preserve">   pet    </w:t>
      </w:r>
      <w:r>
        <w:t xml:space="preserve">   mes    </w:t>
      </w:r>
      <w:r>
        <w:t xml:space="preserve">   bed    </w:t>
      </w:r>
      <w:r>
        <w:t xml:space="preserve">   pen    </w:t>
      </w:r>
      <w:r>
        <w:t xml:space="preserve">   ken    </w:t>
      </w:r>
      <w:r>
        <w:t xml:space="preserve">   ses    </w:t>
      </w:r>
      <w:r>
        <w:t xml:space="preserve">   nag    </w:t>
      </w:r>
      <w:r>
        <w:t xml:space="preserve">   dag    </w:t>
      </w:r>
      <w:r>
        <w:t xml:space="preserve">   kat    </w:t>
      </w:r>
      <w:r>
        <w:t xml:space="preserve">   mat    </w:t>
      </w:r>
      <w:r>
        <w:t xml:space="preserve">   das    </w:t>
      </w:r>
      <w:r>
        <w:t xml:space="preserve">   agt    </w:t>
      </w:r>
      <w:r>
        <w:t xml:space="preserve">   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Lees Woorde</dc:title>
  <dcterms:created xsi:type="dcterms:W3CDTF">2021-10-11T10:55:46Z</dcterms:created>
  <dcterms:modified xsi:type="dcterms:W3CDTF">2021-10-11T10:55:46Z</dcterms:modified>
</cp:coreProperties>
</file>