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Lees- en skryftekens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Dui die begin van 'n nuwe lettergreep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Dui parentese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daar 'n opeenhoping van klinkers in 'n woord voorkom, gebruik ons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gebruik aan die einde van 'n stelsin.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daar 'n onvoltooide sin in 'n teks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Dui 'n lang uitgerekte vokaal in 'n oop lettergreep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gebruik om iemand se direkte woorde aan te dui.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Beklemtoning van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Vestig aandag op die gedeelte wat volg.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 die einde van 'n vraagsin.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Voor iemand se direkte woorde.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by bevelsinne gebruik.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Lees- en skryftekens</dc:title>
  <dcterms:created xsi:type="dcterms:W3CDTF">2021-10-11T10:55:07Z</dcterms:created>
  <dcterms:modified xsi:type="dcterms:W3CDTF">2021-10-11T10:55:07Z</dcterms:modified>
</cp:coreProperties>
</file>