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Lees- en skryftekens en beeldspraak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intensiewe vorme    </w:t>
      </w:r>
      <w:r>
        <w:t xml:space="preserve">   figuurlike    </w:t>
      </w:r>
      <w:r>
        <w:t xml:space="preserve">   letterlike    </w:t>
      </w:r>
      <w:r>
        <w:t xml:space="preserve">   metafore    </w:t>
      </w:r>
      <w:r>
        <w:t xml:space="preserve">   punte    </w:t>
      </w:r>
      <w:r>
        <w:t xml:space="preserve">   aandagstrepe    </w:t>
      </w:r>
      <w:r>
        <w:t xml:space="preserve">   dubbelpunte    </w:t>
      </w:r>
      <w:r>
        <w:t xml:space="preserve">   koppelteken    </w:t>
      </w:r>
      <w:r>
        <w:t xml:space="preserve">   hoofletter    </w:t>
      </w:r>
      <w:r>
        <w:t xml:space="preserve">   vraagteken    </w:t>
      </w:r>
      <w:r>
        <w:t xml:space="preserve">   uitroepteken    </w:t>
      </w:r>
      <w:r>
        <w:t xml:space="preserve">   aanhalingstekens    </w:t>
      </w:r>
      <w:r>
        <w:t xml:space="preserve">   deeltekens    </w:t>
      </w:r>
      <w:r>
        <w:t xml:space="preserve">   kappies    </w:t>
      </w:r>
      <w:r>
        <w:t xml:space="preserve">   kommas    </w:t>
      </w:r>
      <w:r>
        <w:t xml:space="preserve">   beletselteken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Lees- en skryftekens en beeldspraak</dc:title>
  <dcterms:created xsi:type="dcterms:W3CDTF">2021-10-11T10:54:43Z</dcterms:created>
  <dcterms:modified xsi:type="dcterms:W3CDTF">2021-10-11T10:54:43Z</dcterms:modified>
</cp:coreProperties>
</file>