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Leeslys 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geluid    </w:t>
      </w:r>
      <w:r>
        <w:t xml:space="preserve">   kruie    </w:t>
      </w:r>
      <w:r>
        <w:t xml:space="preserve">   struikel    </w:t>
      </w:r>
      <w:r>
        <w:t xml:space="preserve">   snuif    </w:t>
      </w:r>
      <w:r>
        <w:t xml:space="preserve">   omruil    </w:t>
      </w:r>
      <w:r>
        <w:t xml:space="preserve">   kruis    </w:t>
      </w:r>
      <w:r>
        <w:t xml:space="preserve">   bui    </w:t>
      </w:r>
      <w:r>
        <w:t xml:space="preserve">   bruidegom    </w:t>
      </w:r>
      <w:r>
        <w:t xml:space="preserve">   duidelik    </w:t>
      </w:r>
      <w:r>
        <w:t xml:space="preserve">   insluimer    </w:t>
      </w:r>
      <w:r>
        <w:t xml:space="preserve">   gruis    </w:t>
      </w:r>
      <w:r>
        <w:t xml:space="preserve">   bosluis    </w:t>
      </w:r>
      <w:r>
        <w:t xml:space="preserve">   donderbui    </w:t>
      </w:r>
      <w:r>
        <w:t xml:space="preserve">   luiperd    </w:t>
      </w:r>
      <w:r>
        <w:t xml:space="preserve">   kluis    </w:t>
      </w:r>
      <w:r>
        <w:t xml:space="preserve">   fluit    </w:t>
      </w:r>
      <w:r>
        <w:t xml:space="preserve">   fluister    </w:t>
      </w:r>
      <w:r>
        <w:t xml:space="preserve">   besluiteloos    </w:t>
      </w:r>
      <w:r>
        <w:t xml:space="preserve">   inspuiting    </w:t>
      </w:r>
      <w:r>
        <w:t xml:space="preserve">   kuier    </w:t>
      </w:r>
      <w:r>
        <w:t xml:space="preserve">   besluit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Leeslys 14</dc:title>
  <dcterms:created xsi:type="dcterms:W3CDTF">2021-10-11T10:55:22Z</dcterms:created>
  <dcterms:modified xsi:type="dcterms:W3CDTF">2021-10-11T10:55:22Z</dcterms:modified>
</cp:coreProperties>
</file>