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Leeswoorde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wissel    </w:t>
      </w:r>
      <w:r>
        <w:t xml:space="preserve">   eerste    </w:t>
      </w:r>
      <w:r>
        <w:t xml:space="preserve">   mat    </w:t>
      </w:r>
      <w:r>
        <w:t xml:space="preserve">   dam    </w:t>
      </w:r>
      <w:r>
        <w:t xml:space="preserve">   vis    </w:t>
      </w:r>
      <w:r>
        <w:t xml:space="preserve">   pappa    </w:t>
      </w:r>
      <w:r>
        <w:t xml:space="preserve">   groei    </w:t>
      </w:r>
      <w:r>
        <w:t xml:space="preserve">   baba    </w:t>
      </w:r>
      <w:r>
        <w:t xml:space="preserve">   juffrou    </w:t>
      </w:r>
      <w:r>
        <w:t xml:space="preserve">   gaan    </w:t>
      </w:r>
      <w:r>
        <w:t xml:space="preserve">   mamma    </w:t>
      </w:r>
      <w:r>
        <w:t xml:space="preserve">   loop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Leeswoorde</dc:title>
  <dcterms:created xsi:type="dcterms:W3CDTF">2021-10-11T10:55:20Z</dcterms:created>
  <dcterms:modified xsi:type="dcterms:W3CDTF">2021-10-11T10:55:20Z</dcterms:modified>
</cp:coreProperties>
</file>