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L'effet manga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nom donne Dana a Melissa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prof de Fumiko et sa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Dana est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restaurant de buffet qu'il vont chez en Japon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prof de Dana et sa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Qu'est-ce que Kenji aime joué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place ils vont en Japon sur la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 colour est-ce que DJ appele 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L'"ennemie" de Dana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surnom de Fumiko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la nom de l'école de Fumiko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 les Mangas que Dana sais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de les mangas que Dana 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mot Japonais pour grenouilles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mot japonais pour mignion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type de livres Kenji 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la nom de la boite repas Japonais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Où la classe de Dana vont pour leur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Frère de Fumiko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nom de l'amie que Dana as recontré en le Japon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L'effet manga</dc:title>
  <dcterms:created xsi:type="dcterms:W3CDTF">2021-10-11T10:35:39Z</dcterms:created>
  <dcterms:modified xsi:type="dcterms:W3CDTF">2021-10-11T10:35:39Z</dcterms:modified>
</cp:coreProperties>
</file>