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Left Behind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Followers of Ben-Judah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Reverend Right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Assassin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Gathering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Anti-Christ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Attempted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 Excellency's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Chaim's former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reward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Left Behind</dc:title>
  <dcterms:created xsi:type="dcterms:W3CDTF">2021-10-11T10:54:58Z</dcterms:created>
  <dcterms:modified xsi:type="dcterms:W3CDTF">2021-10-11T10:54:58Z</dcterms:modified>
</cp:coreProperties>
</file>