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Left Behind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disposition or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reparable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stopping or ceasing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specialist in botany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first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physical or mental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 in providing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shift 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deprive of lost material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numbers19 through 36 in roulette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resigned to something not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 infrom the dead; bring to life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weakened by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back or establish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working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enough or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or boycosidered feminate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deprived by death of a loved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Behind</dc:title>
  <dcterms:created xsi:type="dcterms:W3CDTF">2021-10-11T10:54:05Z</dcterms:created>
  <dcterms:modified xsi:type="dcterms:W3CDTF">2021-10-11T10:54:05Z</dcterms:modified>
</cp:coreProperties>
</file>