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Left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Landon's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Landon's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Landon's Favorite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Landon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Landon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Position Does Landon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Landon's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Landon's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Landon's Favorite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Landon's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Landon's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Genevieve's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Landon's New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Out</dc:title>
  <dcterms:created xsi:type="dcterms:W3CDTF">2021-10-11T10:54:15Z</dcterms:created>
  <dcterms:modified xsi:type="dcterms:W3CDTF">2021-10-11T10:54:15Z</dcterms:modified>
</cp:coreProperties>
</file>