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Left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Manager    </w:t>
      </w:r>
      <w:r>
        <w:t xml:space="preserve">   Kicker    </w:t>
      </w:r>
      <w:r>
        <w:t xml:space="preserve">   Left Out    </w:t>
      </w:r>
      <w:r>
        <w:t xml:space="preserve">   Dragon Hunt    </w:t>
      </w:r>
      <w:r>
        <w:t xml:space="preserve">   Water Boy    </w:t>
      </w:r>
      <w:r>
        <w:t xml:space="preserve">   First Down    </w:t>
      </w:r>
      <w:r>
        <w:t xml:space="preserve">   Field Goal    </w:t>
      </w:r>
      <w:r>
        <w:t xml:space="preserve">   Football    </w:t>
      </w:r>
      <w:r>
        <w:t xml:space="preserve">   Giants    </w:t>
      </w:r>
      <w:r>
        <w:t xml:space="preserve">   Skullcap    </w:t>
      </w:r>
      <w:r>
        <w:t xml:space="preserve">   Dorch    </w:t>
      </w:r>
      <w:r>
        <w:t xml:space="preserve">   Shoulder Pads    </w:t>
      </w:r>
      <w:r>
        <w:t xml:space="preserve">   Helmet    </w:t>
      </w:r>
      <w:r>
        <w:t xml:space="preserve">   Dreyfus    </w:t>
      </w:r>
      <w:r>
        <w:t xml:space="preserve">   Coach    </w:t>
      </w:r>
      <w:r>
        <w:t xml:space="preserve">   Skip    </w:t>
      </w:r>
      <w:r>
        <w:t xml:space="preserve">   Manning    </w:t>
      </w:r>
      <w:r>
        <w:t xml:space="preserve">   Landon    </w:t>
      </w:r>
      <w:r>
        <w:t xml:space="preserve">   Cleveland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 Out</dc:title>
  <dcterms:created xsi:type="dcterms:W3CDTF">2021-10-11T10:54:29Z</dcterms:created>
  <dcterms:modified xsi:type="dcterms:W3CDTF">2021-10-11T10:54:29Z</dcterms:modified>
</cp:coreProperties>
</file>