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Left Realism</w:t>
      </w:r>
    </w:p>
    <w:p>
      <w:pPr>
        <w:pStyle w:val="Questions"/>
      </w:pPr>
      <w:r>
        <w:t xml:space="preserve">1. LFTE LSMREAI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LUTUSUESCRB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SSTAIXMR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NOE - ASTRXIMS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TRLAEIVE OTPDEIRNIAV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IILYTAMR GIINCLPO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GITLAOCALEOI RSICIS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LTIMCOOIYVG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ARFE OF ECMRI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GMAILITNRNOIAAS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Realism</dc:title>
  <dcterms:created xsi:type="dcterms:W3CDTF">2021-10-11T10:54:45Z</dcterms:created>
  <dcterms:modified xsi:type="dcterms:W3CDTF">2021-10-11T10:54:45Z</dcterms:modified>
</cp:coreProperties>
</file>