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Left side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sección de fumar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snack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taste; to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taste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taste; to 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delicioso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las papas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 almuerzo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los espárragos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la lechuga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el tomate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la cena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 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las arvejas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recommend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plato principal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las verduras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las zanahorias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los entremeses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dueño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desayuno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champiñón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comida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ensalada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cebolla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el camarero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choose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los frijoles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order (food)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el menú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sabroso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Left side</dc:title>
  <dcterms:created xsi:type="dcterms:W3CDTF">2021-10-11T10:54:34Z</dcterms:created>
  <dcterms:modified xsi:type="dcterms:W3CDTF">2021-10-11T10:54:34Z</dcterms:modified>
</cp:coreProperties>
</file>