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Leftover foods </w:t>
      </w:r>
    </w:p>
    <w:p>
      <w:pPr>
        <w:pStyle w:val="Questions"/>
      </w:pPr>
      <w:r>
        <w:t xml:space="preserve">1. FTEFUB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IGAVKINSGHTN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HMA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EBARD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PTMOOCS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MELSAAT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SIVEGEG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NCCUZIIH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ANBAAN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KTEYUR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Leftover foods </dc:title>
  <dcterms:created xsi:type="dcterms:W3CDTF">2021-10-11T10:54:14Z</dcterms:created>
  <dcterms:modified xsi:type="dcterms:W3CDTF">2021-10-11T10:54:14Z</dcterms:modified>
</cp:coreProperties>
</file>