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Leg. Eth. Iss. in Bus.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Distributing society's benefits &amp; burdens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heavy 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Poltical &amp; Economic theory of social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Restoring what the person lost when they were wronged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Government Agency est. 1906 with the passage of the federal food &amp; drugs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Economic/Political System where a country's trade/industry is controlled by private owners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ethic that emphasizes caring for the concrete well being of those near to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Holding the belief that war and violence are unjustifiable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Lack of Order or predictablity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Policy of acquiring political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Promotes Civil Liberties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Blaming persons family for doing wrong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Addressing the rationale and effects of individual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Leadership/Dominance by one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war instigated by a major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Capitalism, Socialism, &amp; Libertarianism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society/system that is governed by corporations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CDC, FDA, OSHA, EPA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policy extending a country's influence/power through military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(Oxymoron) Controlled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Leg. Eth. Iss. in Bus. Crossword</dc:title>
  <dcterms:created xsi:type="dcterms:W3CDTF">2021-10-11T10:54:03Z</dcterms:created>
  <dcterms:modified xsi:type="dcterms:W3CDTF">2021-10-11T10:54:03Z</dcterms:modified>
</cp:coreProperties>
</file>