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Legacy Serenity United Taekwon-Do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sparring    </w:t>
      </w:r>
      <w:r>
        <w:t xml:space="preserve">   little dragon    </w:t>
      </w:r>
      <w:r>
        <w:t xml:space="preserve">   training    </w:t>
      </w:r>
      <w:r>
        <w:t xml:space="preserve">   patterns    </w:t>
      </w:r>
      <w:r>
        <w:t xml:space="preserve">   black belt    </w:t>
      </w:r>
      <w:r>
        <w:t xml:space="preserve">   student    </w:t>
      </w:r>
      <w:r>
        <w:t xml:space="preserve">   instructor    </w:t>
      </w:r>
      <w:r>
        <w:t xml:space="preserve">   Korean    </w:t>
      </w:r>
      <w:r>
        <w:t xml:space="preserve">   teamwork    </w:t>
      </w:r>
      <w:r>
        <w:t xml:space="preserve">   friendship    </w:t>
      </w:r>
      <w:r>
        <w:t xml:space="preserve">   family    </w:t>
      </w:r>
      <w:r>
        <w:t xml:space="preserve">   indomitable spirit    </w:t>
      </w:r>
      <w:r>
        <w:t xml:space="preserve">   self control    </w:t>
      </w:r>
      <w:r>
        <w:t xml:space="preserve">   perseverance    </w:t>
      </w:r>
      <w:r>
        <w:t xml:space="preserve">   integrity    </w:t>
      </w:r>
      <w:r>
        <w:t xml:space="preserve">   courtesy    </w:t>
      </w:r>
      <w:r>
        <w:t xml:space="preserve">   power    </w:t>
      </w:r>
      <w:r>
        <w:t xml:space="preserve">   turning kick    </w:t>
      </w:r>
      <w:r>
        <w:t xml:space="preserve">   Serenity    </w:t>
      </w:r>
      <w:r>
        <w:t xml:space="preserve">   Legacy    </w:t>
      </w:r>
      <w:r>
        <w:t xml:space="preserve">   TKD    </w:t>
      </w:r>
      <w:r>
        <w:t xml:space="preserve">   self defence    </w:t>
      </w:r>
      <w:r>
        <w:t xml:space="preserve">   Art    </w:t>
      </w:r>
      <w:r>
        <w:t xml:space="preserve">   kick    </w:t>
      </w:r>
      <w:r>
        <w:t xml:space="preserve">   Taekwondo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Legacy Serenity United Taekwon-Do Word Search </dc:title>
  <dcterms:created xsi:type="dcterms:W3CDTF">2021-10-11T10:55:32Z</dcterms:created>
  <dcterms:modified xsi:type="dcterms:W3CDTF">2021-10-11T10:55:32Z</dcterms:modified>
</cp:coreProperties>
</file>