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Legacy Serenity United Taekwon-Do Word Scramble </w:t>
      </w:r>
    </w:p>
    <w:p>
      <w:pPr>
        <w:pStyle w:val="Questions"/>
      </w:pPr>
      <w:r>
        <w:t xml:space="preserve">1. DONKO-ETWA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EYCALG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TENYIERS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LRMIATA TRAS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IGINKCK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PNGRASRI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SEDI KKIC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CABK KCKI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RTEPTSNA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SELF DNEEECF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RGIANTIN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AKBCL EBLT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PERWO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RIRTUNOTCS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GREEDE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IGENBNRE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Legacy Serenity United Taekwon-Do Word Scramble </dc:title>
  <dcterms:created xsi:type="dcterms:W3CDTF">2021-10-11T10:55:35Z</dcterms:created>
  <dcterms:modified xsi:type="dcterms:W3CDTF">2021-10-11T10:55:35Z</dcterms:modified>
</cp:coreProperties>
</file>