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Legacy of Queen: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was the last album that the band toured.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was originally named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 singer of Queen (last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2002, Queen were given a _____ on the Hollywood Walk Of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Queen's drummer.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Queen's song Under Pressure was recored with this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Guitarist with 200 year old guitar (last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set an attendance record when they played a free gig at ________ in 1976.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member of Queen who is also trained as an electronics engineer.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is Queen's most successful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released as a single in both 1973 and 1975.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suggested that Queen should release Another One Bites The Dust as a single.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Roger Taylor's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May has a PhD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one point, Freddie Mercury owned as many as ____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Bohemian Rhapsody stayed at the top of the UK singles chart for _____ weeks.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Legacy of Queen: Crossword Puzzle</dc:title>
  <dcterms:created xsi:type="dcterms:W3CDTF">2021-10-11T10:55:25Z</dcterms:created>
  <dcterms:modified xsi:type="dcterms:W3CDTF">2021-10-11T10:55:25Z</dcterms:modified>
</cp:coreProperties>
</file>