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Legacy of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Guava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Banana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 Cape Malay pastry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South African tomato stew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South African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talk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wine producing estate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Melon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Legacy of Slavery</dc:title>
  <dcterms:created xsi:type="dcterms:W3CDTF">2021-10-11T10:55:16Z</dcterms:created>
  <dcterms:modified xsi:type="dcterms:W3CDTF">2021-10-11T10:55:16Z</dcterms:modified>
</cp:coreProperties>
</file>