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Legacy of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fried dough infused with syrup or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* Bondage: state of being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 Scurvy: a disease caused by lack of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* Governor: an official appointed to govern a town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* Creole: language formed through the mixing of two or more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* Labor: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 Ramkie: a guitar with 3 or 4 strings usually made in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 Captivity: condition of being imprisoned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 Freeborn: not born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* Babotie: A South African dish consisting of spiced minced meat with an egg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 Sosaties: South African dish of meat cooked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 with a low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* Outlawed: made illegal; not allowed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* Legacy: things left by previous generation for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* Dispossessed: to take away something (usually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Legacy of Slavery</dc:title>
  <dcterms:created xsi:type="dcterms:W3CDTF">2021-10-11T10:55:18Z</dcterms:created>
  <dcterms:modified xsi:type="dcterms:W3CDTF">2021-10-11T10:55:18Z</dcterms:modified>
</cp:coreProperties>
</file>