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Legacy of slavery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appointed to govern a town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of being imprisoned or confined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African dish of meat cooked on skewers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formed through the mixing of two or more other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sweet fried dough infused with syrup or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being a slave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 dish consisting of spiced minced meat with an egg based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illegal; not allowed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born into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away something (usually 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guitar with 3 or 4 strings usually made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caused by lack of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job with a low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left by previous generation for the next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Legacy of slavery </dc:title>
  <dcterms:created xsi:type="dcterms:W3CDTF">2021-10-11T10:55:23Z</dcterms:created>
  <dcterms:modified xsi:type="dcterms:W3CDTF">2021-10-11T10:55:23Z</dcterms:modified>
</cp:coreProperties>
</file>