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Legal/Ethical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describe a patients like health record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attempt to injure; unlawful touching without consent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Documents that allow people the state what they want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Relationships between people and their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Patient information is private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Deriving authority from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Improper profession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Permission granted knowing the possible consequences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Wrongs against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care that results in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Failure to use reasonable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Relating to what is morally right or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Encourages people to make their own choices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Permits an individual to appoint another person to make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Private interaction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Restraining an innocent  individual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Agreement between two or more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false statement that hurts a persons reputation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Stated in distinct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contract formed by non-verbal conduct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legal situation in which a person is incapacitated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Statement for when a person 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Intrusion into ones personal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Wrongful act of a right leading liability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Action or crime of making false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working under employer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False statements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Legal/Ethical</dc:title>
  <dcterms:created xsi:type="dcterms:W3CDTF">2021-10-11T10:56:01Z</dcterms:created>
  <dcterms:modified xsi:type="dcterms:W3CDTF">2021-10-11T10:56:01Z</dcterms:modified>
</cp:coreProperties>
</file>