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Legal/Ethical Topics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Malpractice, Negligence,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Right to withdraw consent at any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Free choice regarding physician, treatment, care, and participation in research,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Commonly called a crime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of the national organizations representing the different health care occupations have established ethical codes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Wrongful act that does not involve a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Are authorized or based on law (a rule that must be followed)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Mandates that all health care facilities receiving any type of federal aid comply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Agencies expect all personnel to respect and honor these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By the following certain standards at all times, you can protect yourself, your employer, and the patient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States, in part, that a patient has the right to: considerate and respectful care,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Assault- threat Battery-unlawful touching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Code of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"Bad practice"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Exposing an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Frequently results in a DNR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Residents long-term care facilities are guaranteed certain rights under the Omnibus Budget Reconciliation Act of 1987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failure to give care that is normally expected of a person in a particular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Must be signed by the principle, agent, and one or two adult witnesses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Legal/Ethical Topics</dc:title>
  <dcterms:created xsi:type="dcterms:W3CDTF">2021-10-11T10:54:43Z</dcterms:created>
  <dcterms:modified xsi:type="dcterms:W3CDTF">2021-10-11T10:54:43Z</dcterms:modified>
</cp:coreProperties>
</file>