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legal principle developed by the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panel of citizens selected to listen to a case and to reach a verdict based on the evidence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 passed by parliament, also known as legislation or statutes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Intentionally using fear or force to steal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used by parliament to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Laws made by parliament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 of a court to hear and determine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or omission that is seen as illegal and is punishable by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ranking of a number of bodies according to their status and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action that places another individual in fear of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Dishonestly taking the goods of another person with the intention of depriving them of the use of those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case is heard for a second time in a higher court in order to review the lower court's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formal statement by or on behalf of a defendant or prisoner, stating guilt or innocence in response to a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</dc:title>
  <dcterms:created xsi:type="dcterms:W3CDTF">2021-10-11T10:55:48Z</dcterms:created>
  <dcterms:modified xsi:type="dcterms:W3CDTF">2021-10-11T10:55:48Z</dcterms:modified>
</cp:coreProperties>
</file>