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Legal 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act ensures that there will be a continuation of group health coverage offered to individuals who are involuntary terminated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Within this statute there is a quota of how many minority group individuals are employed by the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act requires the employer to not differentiate solely on the basis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act protects patient's healthcare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act has two main points: 1. prohibits discrimination based on factors not related to job qualifications 2. Promotes employment based on abilty and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act guarantees the employees the right to self-organization, to form, join or assist labor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act ensures there is equal pay for men and women who are doing the same job duties/responsibilities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this act overtime pay must be given at time and a half for work hours extending above 40hrs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act's purpose is to ensure qualified persons with disabilties enjoy the same employment opportunities as those without disabilities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act outlines rights and responsibilties of the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act states that employers must take positive steps to hire and promote qualified people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term has 3 distinct definitions: 1. a physical or mental impairment that substantially limits one or more of a person's major life activities. 2. A record of such impairment. 3. Being regarded as having such an impairment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statute protects employees from unsafe hazards at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Acts </dc:title>
  <dcterms:created xsi:type="dcterms:W3CDTF">2021-10-11T10:54:16Z</dcterms:created>
  <dcterms:modified xsi:type="dcterms:W3CDTF">2021-10-11T10:54:16Z</dcterms:modified>
</cp:coreProperties>
</file>