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Age Requirements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bank account    </w:t>
      </w:r>
      <w:r>
        <w:t xml:space="preserve">   mortgage    </w:t>
      </w:r>
      <w:r>
        <w:t xml:space="preserve">   drivinglicense    </w:t>
      </w:r>
      <w:r>
        <w:t xml:space="preserve">   leave education    </w:t>
      </w:r>
      <w:r>
        <w:t xml:space="preserve">   fly a plane    </w:t>
      </w:r>
      <w:r>
        <w:t xml:space="preserve">   buy a house    </w:t>
      </w:r>
      <w:r>
        <w:t xml:space="preserve">   leave home    </w:t>
      </w:r>
      <w:r>
        <w:t xml:space="preserve">   work    </w:t>
      </w:r>
      <w:r>
        <w:t xml:space="preserve">   marry    </w:t>
      </w:r>
      <w:r>
        <w:t xml:space="preserve">   drive    </w:t>
      </w:r>
      <w:r>
        <w:t xml:space="preserve">   alcohol    </w:t>
      </w:r>
      <w:r>
        <w:t xml:space="preserve">   cigarettes    </w:t>
      </w:r>
      <w:r>
        <w:t xml:space="preserve">   vote    </w:t>
      </w:r>
      <w:r>
        <w:t xml:space="preserve">   driving license    </w:t>
      </w:r>
      <w:r>
        <w:t xml:space="preserve">   sexual consent    </w:t>
      </w:r>
      <w:r>
        <w:t xml:space="preserve">   Legal Age Requirements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Age Requirements </dc:title>
  <dcterms:created xsi:type="dcterms:W3CDTF">2021-10-11T10:54:50Z</dcterms:created>
  <dcterms:modified xsi:type="dcterms:W3CDTF">2021-10-11T10:54:50Z</dcterms:modified>
</cp:coreProperties>
</file>