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Aspects of Business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Contract exists by order of court, not by agreement by the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Accepted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Governing Act of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is delivering goods is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Termination of the contract between two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Instruments which are transferable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 to pay or refuse to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Violation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agreement creditor remains the legal owner of goods until final settlement made by the debtor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accepts the proposal or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Acceptance of offer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for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having voting rights in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party agrees to pay potential losses or damages caused by 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Aspects of Business Puzzle</dc:title>
  <dcterms:created xsi:type="dcterms:W3CDTF">2021-10-11T10:54:41Z</dcterms:created>
  <dcterms:modified xsi:type="dcterms:W3CDTF">2021-10-11T10:54:41Z</dcterms:modified>
</cp:coreProperties>
</file>