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Capacity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(11 letters) needs to prove you knew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Legal capacity can be (8 letters)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sixteen years of age, you can have a (10 letters)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age of sixteen years, you can (7 letters)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(4 letters), you need to be eighteen years of age or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 the age of eighteen years, you are considered to be a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illegal to be employed (4 letters)-time under the age of fifteen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fifteen years of age, you can apply for a (12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Legal capacity is the (7 letters)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(7 letters) is a criminal offence if you are under the age of eighteen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  (8 letters)   years, you can purchase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can sue at the age of eighteen, provided you have a (9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Over eighteen years, you are legally an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There is no age requirement to be (4 letters) at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(8 letters) years of age, you can consent to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sixteen years of age, you can (5 letters) when supervised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ten years of age, you can be (9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Between six and seventeen years of age, you are required to attend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eighteen years of age, you can purchase (10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be sued at the age of 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Legal capacity is a (5 letters)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is no age requirement to leave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(6 letters) is not legal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 sixteen/seventeen, with a special order from the Court you can (5 letters)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need a (5 letters) from the Education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 any age, you can (4 letters)</w:t>
            </w:r>
          </w:p>
        </w:tc>
      </w:tr>
    </w:tbl>
    <w:p>
      <w:pPr>
        <w:pStyle w:val="WordBankMedium"/>
      </w:pPr>
      <w:r>
        <w:t xml:space="preserve">   convicted    </w:t>
      </w:r>
      <w:r>
        <w:t xml:space="preserve">   marry     </w:t>
      </w:r>
      <w:r>
        <w:t xml:space="preserve">   school    </w:t>
      </w:r>
      <w:r>
        <w:t xml:space="preserve">   eighteen     </w:t>
      </w:r>
      <w:r>
        <w:t xml:space="preserve">   prosecution     </w:t>
      </w:r>
      <w:r>
        <w:t xml:space="preserve">   grant    </w:t>
      </w:r>
      <w:r>
        <w:t xml:space="preserve">   home    </w:t>
      </w:r>
      <w:r>
        <w:t xml:space="preserve">   sixteen     </w:t>
      </w:r>
      <w:r>
        <w:t xml:space="preserve">   guarantor    </w:t>
      </w:r>
      <w:r>
        <w:t xml:space="preserve">   medicare card    </w:t>
      </w:r>
      <w:r>
        <w:t xml:space="preserve">   fourteen    </w:t>
      </w:r>
      <w:r>
        <w:t xml:space="preserve">   conviction    </w:t>
      </w:r>
      <w:r>
        <w:t xml:space="preserve">   rent    </w:t>
      </w:r>
      <w:r>
        <w:t xml:space="preserve">   full    </w:t>
      </w:r>
      <w:r>
        <w:t xml:space="preserve">   cigarettes    </w:t>
      </w:r>
      <w:r>
        <w:t xml:space="preserve">   minor     </w:t>
      </w:r>
      <w:r>
        <w:t xml:space="preserve">   adult    </w:t>
      </w:r>
      <w:r>
        <w:t xml:space="preserve">   left    </w:t>
      </w:r>
      <w:r>
        <w:t xml:space="preserve">   vote    </w:t>
      </w:r>
      <w:r>
        <w:t xml:space="preserve">   sexting     </w:t>
      </w:r>
      <w:r>
        <w:t xml:space="preserve">   consent    </w:t>
      </w:r>
      <w:r>
        <w:t xml:space="preserve">   drive    </w:t>
      </w:r>
      <w:r>
        <w:t xml:space="preserve">   mental    </w:t>
      </w:r>
      <w:r>
        <w:t xml:space="preserve">   ability    </w:t>
      </w:r>
      <w:r>
        <w:t xml:space="preserve">   human    </w:t>
      </w:r>
      <w:r>
        <w:t xml:space="preserve">   impaired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Capacity</dc:title>
  <dcterms:created xsi:type="dcterms:W3CDTF">2021-10-11T10:55:43Z</dcterms:created>
  <dcterms:modified xsi:type="dcterms:W3CDTF">2021-10-11T10:55:43Z</dcterms:modified>
</cp:coreProperties>
</file>