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Legal Concerns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health insurance for people with low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commits an act that is not legally his/hers to perform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health insurance for the aged/disabled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file claimed with all necessary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state of being legally responsible for the harm one causes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professional liability insurance protects against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improperly doing something he/she has the legal right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legal limit of time allowed to file 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provides limited protection against legal liability to a person who provides first 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being sued or taken to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failure to use ordinary or reasonable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legal wrongs committed against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fails to perform a legal duty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Concerns</dc:title>
  <dcterms:created xsi:type="dcterms:W3CDTF">2021-10-11T10:55:25Z</dcterms:created>
  <dcterms:modified xsi:type="dcterms:W3CDTF">2021-10-11T10:55:25Z</dcterms:modified>
</cp:coreProperties>
</file>