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remedy in a civil claim an amount of money that the court orders one party to pay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party who makes a legal claim against another person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or failing to fulfil a duty or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application to have a higher court review a ruling made by a lower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 relationship between one event and another event where event 1 was the reason  event 2  happened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harm or damage suffered by a person and can involve both economic and non-economic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type of tort which involves a breach of a duty of care causing loss or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party who is alleged to have breached a civil law and who is being sued by plaintiff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tort involving interference or intrusion of a persons property or goods without the the consent of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tort which involves interference with a persons rights to use and enjoy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law that defines the rights and responsibilities of individuals groups and organisations in society and regulates private disputes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civil action against another person claiming they infringed some legal right of plaintiff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Crossword </dc:title>
  <dcterms:created xsi:type="dcterms:W3CDTF">2021-10-11T10:55:50Z</dcterms:created>
  <dcterms:modified xsi:type="dcterms:W3CDTF">2021-10-11T10:55:50Z</dcterms:modified>
</cp:coreProperties>
</file>