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 feeling from abusing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obtained when you do not need a doctor's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tabacco not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Incorrect use of a 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 reactions when drug use is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severe consequence of drug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that contains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Controls, regulates  and approves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adjusting to a drug and make you need more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damage to the liver due to alcohol oversue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"Smokers" who are affected by second 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 from a doctor allowing you to use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Poisonous gas formed when tobacco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age of a new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Weird things that could happen to you when you take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other than food that alters the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a drug without a medical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Thick, sticky fluid formed in the lungs of a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Depressant in certain beverages that slow the central nervouse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Drugs</dc:title>
  <dcterms:created xsi:type="dcterms:W3CDTF">2021-10-11T10:54:13Z</dcterms:created>
  <dcterms:modified xsi:type="dcterms:W3CDTF">2021-10-11T10:54:13Z</dcterms:modified>
</cp:coreProperties>
</file>