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Legal Drugs.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consequences    </w:t>
      </w:r>
      <w:r>
        <w:t xml:space="preserve">   mental confusion    </w:t>
      </w:r>
      <w:r>
        <w:t xml:space="preserve">   conditions    </w:t>
      </w:r>
      <w:r>
        <w:t xml:space="preserve">   illnesses    </w:t>
      </w:r>
      <w:r>
        <w:t xml:space="preserve">   pain reliever    </w:t>
      </w:r>
      <w:r>
        <w:t xml:space="preserve">   controlled drugs    </w:t>
      </w:r>
      <w:r>
        <w:t xml:space="preserve">   medicine    </w:t>
      </w:r>
      <w:r>
        <w:t xml:space="preserve">   legal drugs    </w:t>
      </w:r>
      <w:r>
        <w:t xml:space="preserve">   prescriptions    </w:t>
      </w:r>
      <w:r>
        <w:t xml:space="preserve">   stimulation    </w:t>
      </w:r>
      <w:r>
        <w:t xml:space="preserve">   misuse    </w:t>
      </w:r>
      <w:r>
        <w:t xml:space="preserve">   dependancy    </w:t>
      </w:r>
      <w:r>
        <w:t xml:space="preserve">   addiction    </w:t>
      </w:r>
      <w:r>
        <w:t xml:space="preserve">   antibiotics    </w:t>
      </w:r>
      <w:r>
        <w:t xml:space="preserve">   side effects    </w:t>
      </w:r>
      <w:r>
        <w:t xml:space="preserve">   methadone    </w:t>
      </w:r>
      <w:r>
        <w:t xml:space="preserve">   pethidine    </w:t>
      </w:r>
      <w:r>
        <w:t xml:space="preserve">   morphine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Drugs.</dc:title>
  <dcterms:created xsi:type="dcterms:W3CDTF">2021-10-11T10:54:59Z</dcterms:created>
  <dcterms:modified xsi:type="dcterms:W3CDTF">2021-10-11T10:54:59Z</dcterms:modified>
</cp:coreProperties>
</file>