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Alibi    </w:t>
      </w:r>
      <w:r>
        <w:t xml:space="preserve">   Evidence     </w:t>
      </w:r>
      <w:r>
        <w:t xml:space="preserve">   Trial    </w:t>
      </w:r>
      <w:r>
        <w:t xml:space="preserve">   Foreman of the Jury    </w:t>
      </w:r>
      <w:r>
        <w:t xml:space="preserve">   Prosecuting Attorney    </w:t>
      </w:r>
      <w:r>
        <w:t xml:space="preserve">   Judge    </w:t>
      </w:r>
      <w:r>
        <w:t xml:space="preserve">   Subpoena    </w:t>
      </w:r>
      <w:r>
        <w:t xml:space="preserve">   Misdemeanor    </w:t>
      </w:r>
      <w:r>
        <w:t xml:space="preserve">   Court Reporter    </w:t>
      </w:r>
      <w:r>
        <w:t xml:space="preserve">   Witness    </w:t>
      </w:r>
      <w:r>
        <w:t xml:space="preserve">   Jury    </w:t>
      </w:r>
      <w:r>
        <w:t xml:space="preserve">   Verdict    </w:t>
      </w:r>
      <w:r>
        <w:t xml:space="preserve">   Felony    </w:t>
      </w:r>
      <w:r>
        <w:t xml:space="preserve">   Bailiff    </w:t>
      </w:r>
      <w:r>
        <w:t xml:space="preserve">   Defendant    </w:t>
      </w:r>
      <w:r>
        <w:t xml:space="preserve">   Defense Attorney    </w:t>
      </w:r>
      <w:r>
        <w:t xml:space="preserve">   Sentence    </w:t>
      </w:r>
      <w:r>
        <w:t xml:space="preserve">   Pleading    </w:t>
      </w:r>
      <w:r>
        <w:t xml:space="preserve">   Court Room    </w:t>
      </w:r>
      <w:r>
        <w:t xml:space="preserve">   Bail    </w:t>
      </w:r>
      <w:r>
        <w:t xml:space="preserve">   Public Defender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Education</dc:title>
  <dcterms:created xsi:type="dcterms:W3CDTF">2021-10-11T10:55:45Z</dcterms:created>
  <dcterms:modified xsi:type="dcterms:W3CDTF">2021-10-11T10:55:45Z</dcterms:modified>
</cp:coreProperties>
</file>