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Education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Officer of the court that helps the judge keep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matter in front of the 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Gallery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of the court where public sits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Burden of Proof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Crime punishable by less than 1 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Bailiff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punishable by more than 1 yr, serious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Malingering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helps the judge with paperwork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Defense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provides testimony at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Legal Defense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in charge of the courtroom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Faking or Exagerating Illness to avoid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that prosecution must prove the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Misdemeanor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Strategy that the defense attorney creates to help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finding that a person does not fully understand what is going on in the courtroom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Proven you commited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Incompetent to Stand 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lawyer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presented at trial that helps prove you guilty or not guilty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Education 1</dc:title>
  <dcterms:created xsi:type="dcterms:W3CDTF">2021-10-11T10:55:55Z</dcterms:created>
  <dcterms:modified xsi:type="dcterms:W3CDTF">2021-10-11T10:55:55Z</dcterms:modified>
</cp:coreProperties>
</file>