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Attorney    </w:t>
      </w:r>
      <w:r>
        <w:t xml:space="preserve">   Bargain    </w:t>
      </w:r>
      <w:r>
        <w:t xml:space="preserve">   Charges    </w:t>
      </w:r>
      <w:r>
        <w:t xml:space="preserve">   Competency    </w:t>
      </w:r>
      <w:r>
        <w:t xml:space="preserve">   Contempt    </w:t>
      </w:r>
      <w:r>
        <w:t xml:space="preserve">   Courtroom    </w:t>
      </w:r>
      <w:r>
        <w:t xml:space="preserve">   Criminal Complaint    </w:t>
      </w:r>
      <w:r>
        <w:t xml:space="preserve">   Defendant    </w:t>
      </w:r>
      <w:r>
        <w:t xml:space="preserve">   Felony    </w:t>
      </w:r>
      <w:r>
        <w:t xml:space="preserve">   Guilty    </w:t>
      </w:r>
      <w:r>
        <w:t xml:space="preserve">   Hearing    </w:t>
      </w:r>
      <w:r>
        <w:t xml:space="preserve">   Jail    </w:t>
      </w:r>
      <w:r>
        <w:t xml:space="preserve">   Judge    </w:t>
      </w:r>
      <w:r>
        <w:t xml:space="preserve">   Jury    </w:t>
      </w:r>
      <w:r>
        <w:t xml:space="preserve">   Law    </w:t>
      </w:r>
      <w:r>
        <w:t xml:space="preserve">   Lawyer    </w:t>
      </w:r>
      <w:r>
        <w:t xml:space="preserve">   Legal    </w:t>
      </w:r>
      <w:r>
        <w:t xml:space="preserve">   Misdemeanor    </w:t>
      </w:r>
      <w:r>
        <w:t xml:space="preserve">   NGI    </w:t>
      </w:r>
      <w:r>
        <w:t xml:space="preserve">   Plea    </w:t>
      </w:r>
      <w:r>
        <w:t xml:space="preserve">   Prison    </w:t>
      </w:r>
      <w:r>
        <w:t xml:space="preserve">   Privilege    </w:t>
      </w:r>
      <w:r>
        <w:t xml:space="preserve">   Probation    </w:t>
      </w:r>
      <w:r>
        <w:t xml:space="preserve">   Prosecutor    </w:t>
      </w:r>
      <w:r>
        <w:t xml:space="preserve">   Sentencing    </w:t>
      </w:r>
      <w:r>
        <w:t xml:space="preserve">   Testify    </w:t>
      </w:r>
      <w:r>
        <w:t xml:space="preserve">   Trial    </w:t>
      </w:r>
      <w:r>
        <w:t xml:space="preserve">   Verdict    </w:t>
      </w:r>
      <w:r>
        <w:t xml:space="preserve">   Witness    </w:t>
      </w:r>
      <w:r>
        <w:t xml:space="preserve">   Writ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Education</dc:title>
  <dcterms:created xsi:type="dcterms:W3CDTF">2021-10-11T10:55:06Z</dcterms:created>
  <dcterms:modified xsi:type="dcterms:W3CDTF">2021-10-11T10:55:06Z</dcterms:modified>
</cp:coreProperties>
</file>